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书名：系统解剖学速记手册</w:t>
      </w:r>
    </w:p>
    <w:p>
      <w:r>
        <w:t>作者:邵水金主编；孙茂民，魏佑震，杨成，白娟副主编</w:t>
      </w:r>
    </w:p>
    <w:p>
      <w:r>
        <w:t>出版社:上海：上海科学技术文献出版社</w:t>
      </w:r>
    </w:p>
    <w:p>
      <w:r>
        <w:t>出版日期：2003.08</w:t>
      </w:r>
    </w:p>
    <w:p>
      <w:r>
        <w:t>总页数：344</w:t>
      </w:r>
    </w:p>
    <w:p>
      <w:r>
        <w:t>更多请访问教客网:www.jiaokey.com</w:t>
      </w:r>
    </w:p>
    <w:p>
      <w:r>
        <w:t>系统解剖学速记手册评论地址：https://www.jiaokey.com/book/detail/11340186.html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