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连续与离散  第4版</w:t>
      </w:r>
    </w:p>
    <w:p>
      <w:r>
        <w:rPr>
          <w:rFonts w:ascii="宋体" w:hAnsi="宋体" w:eastAsia="宋体"/>
          <w:sz w:val="24"/>
        </w:rPr>
        <w:t>（美）Rodger E.Ziemer，（美）William H. Tranter，（美）D. Ronald Fannin著；肖志涛等译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连续与离散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（美）Rodger E.Ziemer，（美）William H. Tranter，（美）D. Ronald Fannin著；肖志涛等译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本书出售、求购地址：https://www.jiaokey.com/book/detail/11340261.html</w:t>
      </w:r>
    </w:p>
    <w:p>
      <w:r>
        <w:t>更多相关图书推荐：https://www.jiaokey.com</w:t>
      </w:r>
    </w:p>
    <w:p>
      <w:r>
        <w:t>（美）Rodger E.Ziemer，（美）William H. Tranter，（美）D. Ronald Fannin著；肖志涛等译 其他作品：https://www.jiaokey.com/tag/（美）Rodger E.Ziemer，（美）William H. Tranter，（美）D. Ronald Fannin著；肖志涛等译.html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连续与离散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