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  滤波、估计与检测</w:t>
      </w:r>
    </w:p>
    <w:p>
      <w:r>
        <w:rPr>
          <w:rFonts w:ascii="宋体" w:hAnsi="宋体" w:eastAsia="宋体"/>
          <w:sz w:val="24"/>
        </w:rPr>
        <w:t>（美）Lonnie C. Ludeman著；邱天爽，李婷，毕英伟等译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  滤波、估计与检测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（美）Lonnie C. Ludeman著；邱天爽，李婷，毕英伟等译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本书出售、求购地址：https://www.jiaokey.com/book/detail/11340271.html</w:t>
      </w:r>
    </w:p>
    <w:p>
      <w:r>
        <w:t>更多相关图书推荐：https://www.jiaokey.com</w:t>
      </w:r>
    </w:p>
    <w:p>
      <w:r>
        <w:t>（美）Lonnie C. Ludeman著；邱天爽，李婷，毕英伟等译 其他作品：https://www.jiaokey.com/tag/（美）Lonnie C. Ludeman著；邱天爽，李婷，毕英伟等译.html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关键词搜索：https://www.jiaokey.com/tag/随机过程  滤波、估计与检测.html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