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观叶植物成功的栽培方法</w:t>
      </w:r>
    </w:p>
    <w:p>
      <w:r>
        <w:rPr>
          <w:rFonts w:ascii="宋体" w:hAnsi="宋体" w:eastAsia="宋体"/>
          <w:sz w:val="24"/>
        </w:rPr>
        <w:t>（日）米村浩次著；胡淑英译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观叶植物成功的栽培方法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（日）米村浩次著；胡淑英译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本书出售、求购地址：https://www.jiaokey.com/book/detail/11340285.html</w:t>
      </w:r>
    </w:p>
    <w:p>
      <w:r>
        <w:t>更多相关图书推荐：https://www.jiaokey.com</w:t>
      </w:r>
    </w:p>
    <w:p>
      <w:r>
        <w:t>（日）米村浩次著；胡淑英译 其他作品：https://www.jiaokey.com/tag/（日）米村浩次著；胡淑英译.html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关键词搜索：https://www.jiaokey.com/tag/观叶植物成功的栽培方法.html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