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书名：2020：无网不在 关于e网打尽城里的新游戏和用鼠标点击战争</w:t>
      </w:r>
    </w:p>
    <w:p>
      <w:r>
        <w:t>作者：刘稀元著</w:t>
      </w:r>
    </w:p>
    <w:p>
      <w:r>
        <w:t>出版社：北京：昆仑出版社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2020：无网不在 关于e网打尽城里的新游戏和用鼠标点击战争 评论地址：https://www.jiaokey.com/book/detail/11340298.html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