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新乡土建筑  当代天然建造方法</w:t>
      </w:r>
    </w:p>
    <w:p>
      <w:r>
        <w:rPr>
          <w:rFonts w:ascii="宋体" w:hAnsi="宋体" w:eastAsia="宋体"/>
          <w:sz w:val="24"/>
        </w:rPr>
        <w:t>（美）琳恩·伊丽莎白（Lynne Elizabeth），（美）卡萨德勒·亚当斯（Cassandra Adams）编著；吴春苑译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新乡土建筑  当代天然建造方法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（美）琳恩·伊丽莎白（Lynne Elizabeth），（美）卡萨德勒·亚当斯（Cassandra Adams）编著；吴春苑译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本书出售、求购地址：https://www.jiaokey.com/book/detail/11340367.html</w:t>
      </w:r>
    </w:p>
    <w:p>
      <w:r>
        <w:t>更多相关图书推荐：https://www.jiaokey.com</w:t>
      </w:r>
    </w:p>
    <w:p>
      <w:r>
        <w:t>（美）琳恩·伊丽莎白（Lynne Elizabeth），（美）卡萨德勒·亚当斯（Cassandra Adams）编著；吴春苑译 其他作品：https://www.jiaokey.com/tag/（美）琳恩·伊丽莎白（Lynne Elizabeth），（美）卡萨德勒·亚当斯（Cassandra Adams）编著；吴春苑译.html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关键词搜索：https://www.jiaokey.com/tag/新乡土建筑  当代天然建造方法.html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