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书名：我的罪名蒋介石的干儿子  陪都金融大亨康心如之子康国雄传奇人生</w:t>
      </w:r>
    </w:p>
    <w:p>
      <w:r>
        <w:t>作者：康国雄口述；何蜀整理</w:t>
      </w:r>
    </w:p>
    <w:p>
      <w:r>
        <w:t>出版社：北京：中共党史出版社</w:t>
      </w:r>
    </w:p>
    <w:p>
      <w:r>
        <w:t>出版日期：2005.01</w:t>
      </w:r>
    </w:p>
    <w:p>
      <w:r>
        <w:t>总页数：425</w:t>
      </w:r>
    </w:p>
    <w:p>
      <w:r>
        <w:t>更多请访问教客网: www.jiaokey.com</w:t>
      </w:r>
    </w:p>
    <w:p>
      <w:r>
        <w:t>我的罪名蒋介石的干儿子  陪都金融大亨康心如之子康国雄传奇人生 评论地址：https://www.jiaokey.com/book/detail/11340426.html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