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书名：秦城战犯改造纪实</w:t>
      </w:r>
    </w:p>
    <w:p>
      <w:r>
        <w:t>作者：邢克鑫编著</w:t>
      </w:r>
    </w:p>
    <w:p>
      <w:r>
        <w:t>出版社：北京：中共党史出版社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秦城战犯改造纪实 评论地址：https://www.jiaokey.com/book/detail/11340427.html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