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书名：血沃欧罗巴</w:t>
      </w:r>
    </w:p>
    <w:p>
      <w:r>
        <w:t>作者：于江欣，贺新城，李传海著</w:t>
      </w:r>
    </w:p>
    <w:p>
      <w:r>
        <w:t>出版社：北京:华夏出版社,2005.01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血沃欧罗巴 评论地址：https://www.jiaokey.com/book/detail/11340428.html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