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书名：基地与地球  下</w:t>
      </w:r>
    </w:p>
    <w:p>
      <w:r>
        <w:t>作者：（美）艾萨克·阿西莫夫著；叶李华译</w:t>
      </w:r>
    </w:p>
    <w:p>
      <w:r>
        <w:t>出版社：四川出版集团,2005.01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基地与地球  下 评论地址：https://www.jiaokey.com/book/detail/11340469.html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