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书名：世纪之约  约定时光记忆的人  科学家·我们时代的明星</w:t>
      </w:r>
    </w:p>
    <w:p>
      <w:r>
        <w:t>作者：曾涛主编；北京电视台《世纪之约》栏目组编</w:t>
      </w:r>
    </w:p>
    <w:p>
      <w:r>
        <w:t>出版社：北京：中国广播电视出版社</w:t>
      </w:r>
    </w:p>
    <w:p>
      <w:r>
        <w:t>出版日期：2004.01</w:t>
      </w:r>
    </w:p>
    <w:p>
      <w:r>
        <w:t>总页数：313</w:t>
      </w:r>
    </w:p>
    <w:p>
      <w:r>
        <w:t>更多请访问教客网: www.jiaokey.com</w:t>
      </w:r>
    </w:p>
    <w:p>
      <w:r>
        <w:t>世纪之约  约定时光记忆的人  科学家·我们时代的明星 评论地址：https://www.jiaokey.com/book/detail/11340487.html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