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书名：张爱玲画传  美丽与苍凉</w:t>
      </w:r>
    </w:p>
    <w:p>
      <w:r>
        <w:t>作者：任茹文，王艳著</w:t>
      </w:r>
    </w:p>
    <w:p>
      <w:r>
        <w:t>出版社：北京：团结出版社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张爱玲画传  美丽与苍凉 评论地址：https://www.jiaokey.com/book/detail/11340521.html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