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书名：小毛驴与我  安达路西亚挽歌  英汉对照</w:t>
      </w:r>
    </w:p>
    <w:p>
      <w:r>
        <w:t>作者：（西）胡安·拉蒙·希梅内斯（Juan Ramon Jimenez）著；林为正译</w:t>
      </w:r>
    </w:p>
    <w:p>
      <w:r>
        <w:t>出版社：北京：团结出版社</w:t>
      </w:r>
    </w:p>
    <w:p>
      <w:r>
        <w:t>出版日期：2005.01</w:t>
      </w:r>
    </w:p>
    <w:p>
      <w:r>
        <w:t>总页数：251</w:t>
      </w:r>
    </w:p>
    <w:p>
      <w:r>
        <w:t>更多请访问教客网: www.jiaokey.com</w:t>
      </w:r>
    </w:p>
    <w:p>
      <w:r>
        <w:t>小毛驴与我  安达路西亚挽歌  英汉对照 评论地址：https://www.jiaokey.com/book/detail/11340591.html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