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书名：往事并不如烟  走出经济学黄埔的20年</w:t>
      </w:r>
    </w:p>
    <w:p>
      <w:r>
        <w:t>作者：黄允成，崔丕胜主编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往事并不如烟  走出经济学黄埔的20年 评论地址：https://www.jiaokey.com/book/detail/11340618.html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