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寻求复杂的平衡  国际安全机制与主权国家的参与</w:t>
      </w:r>
    </w:p>
    <w:p>
      <w:r>
        <w:rPr>
          <w:rFonts w:ascii="宋体" w:hAnsi="宋体" w:eastAsia="宋体"/>
          <w:sz w:val="24"/>
        </w:rPr>
        <w:t>唐永胜，徐弃郁著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寻求复杂的平衡  国际安全机制与主权国家的参与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唐永胜，徐弃郁著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本书出售、求购地址：https://www.jiaokey.com/book/detail/11340645.html</w:t>
      </w:r>
    </w:p>
    <w:p>
      <w:r>
        <w:t>更多相关图书推荐：https://www.jiaokey.com</w:t>
      </w:r>
    </w:p>
    <w:p>
      <w:r>
        <w:t>唐永胜，徐弃郁著 其他作品：https://www.jiaokey.com/tag/唐永胜，徐弃郁著.html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关键词搜索：https://www.jiaokey.com/tag/寻求复杂的平衡  国际安全机制与主权国家的参与.html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