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书名：妖语洋皮书</w:t>
      </w:r>
    </w:p>
    <w:p>
      <w:r>
        <w:t>作者：淑颖主编</w:t>
      </w:r>
    </w:p>
    <w:p>
      <w:r>
        <w:t>出版社：北京:金城出版社,2005.01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妖语洋皮书 评论地址：https://www.jiaokey.com/book/detail/11340664.html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