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书名：囚鸟的庭院</w:t>
      </w:r>
    </w:p>
    <w:p>
      <w:r>
        <w:t>作者：（英）朱莉娅·沃利斯·马丁（J.Wallis Martin）著 许高，陆颖译</w:t>
      </w:r>
    </w:p>
    <w:p>
      <w:r>
        <w:t>出版社：北京：群众出版社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囚鸟的庭院 评论地址：https://www.jiaokey.com/book/detail/11340712.html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