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书名：莎士比亚经典故事集</w:t>
      </w:r>
    </w:p>
    <w:p>
      <w:r>
        <w:t>作者：（英）查尔斯·兰姆，（英）玛丽·兰姆改写；张璘，张杰译</w:t>
      </w:r>
    </w:p>
    <w:p>
      <w:r>
        <w:t>出版社：北京：北京十月文艺出版社</w:t>
      </w:r>
    </w:p>
    <w:p>
      <w:r>
        <w:t>出版日期：2005.01</w:t>
      </w:r>
    </w:p>
    <w:p>
      <w:r>
        <w:t>总页数：143</w:t>
      </w:r>
    </w:p>
    <w:p>
      <w:r>
        <w:t>更多请访问教客网: www.jiaokey.com</w:t>
      </w:r>
    </w:p>
    <w:p>
      <w:r>
        <w:t>莎士比亚经典故事集 评论地址：https://www.jiaokey.com/book/detail/11340730.html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