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书名：敲响圣灵谷  从吐蕃大墓到雅鲁藏布江的探秘</w:t>
      </w:r>
    </w:p>
    <w:p>
      <w:r>
        <w:t>作者：杨志军著</w:t>
      </w:r>
    </w:p>
    <w:p>
      <w:r>
        <w:t>出版社：北京:中国青年出版社,2005.02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敲响圣灵谷  从吐蕃大墓到雅鲁藏布江的探秘 评论地址：https://www.jiaokey.com/book/detail/11340738.html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