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书名：天下无极陈凯歌</w:t>
      </w:r>
    </w:p>
    <w:p>
      <w:r>
        <w:t>作者：邝世编著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天下无极陈凯歌 评论地址：https://www.jiaokey.com/book/detail/11340745.html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