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书名：我所知道的慈禧太后  慈禧曾孙口述实录</w:t>
      </w:r>
    </w:p>
    <w:p>
      <w:r>
        <w:t>作者：叶赫那拉·根正，郝晓辉著</w:t>
      </w:r>
    </w:p>
    <w:p>
      <w:r>
        <w:t>出版社：北京:金城出版社,2005.01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我所知道的慈禧太后  慈禧曾孙口述实录 评论地址：https://www.jiaokey.com/book/detail/11340764.html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