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网址收藏夹  精华版2005</w:t>
      </w:r>
    </w:p>
    <w:p>
      <w:r>
        <w:rPr>
          <w:rFonts w:ascii="宋体" w:hAnsi="宋体" w:eastAsia="宋体"/>
          <w:sz w:val="24"/>
        </w:rPr>
        <w:t>赵月东，邱雨编写；中国网友报编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网址收藏夹  精华版2005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赵月东，邱雨编写；中国网友报编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本书出售、求购地址：https://www.jiaokey.com/book/detail/11340792.html</w:t>
      </w:r>
    </w:p>
    <w:p>
      <w:r>
        <w:t>更多相关图书推荐：https://www.jiaokey.com</w:t>
      </w:r>
    </w:p>
    <w:p>
      <w:r>
        <w:t>赵月东，邱雨编写；中国网友报编 其他作品：https://www.jiaokey.com/tag/赵月东，邱雨编写；中国网友报编.html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关键词搜索：https://www.jiaokey.com/tag/网址收藏夹  精华版2005.html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