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离散数学解题方法与同步训练</w:t>
      </w:r>
    </w:p>
    <w:p>
      <w:r>
        <w:rPr>
          <w:rFonts w:ascii="宋体" w:hAnsi="宋体" w:eastAsia="宋体"/>
          <w:sz w:val="24"/>
        </w:rPr>
        <w:t>钱椿林，田立炎，周良英编著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离散数学解题方法与同步训练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钱椿林，田立炎，周良英编著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本书出售、求购地址：https://www.jiaokey.com/book/detail/11340802.html</w:t>
      </w:r>
    </w:p>
    <w:p>
      <w:r>
        <w:t>更多相关图书推荐：https://www.jiaokey.com</w:t>
      </w:r>
    </w:p>
    <w:p>
      <w:r>
        <w:t>钱椿林，田立炎，周良英编著 其他作品：https://www.jiaokey.com/tag/钱椿林，田立炎，周良英编著.html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关键词搜索：https://www.jiaokey.com/tag/离散数学解题方法与同步训练.html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