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微机操作应用新编教程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微机操作应用新编教程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本书出售、求购地址：https://www.jiaokey.com/book/detail/11340929.html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关键词搜索：https://www.jiaokey.com/tag/微机操作应用新编教程.html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