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书名：秦淮名艳李香君</w:t>
      </w:r>
    </w:p>
    <w:p>
      <w:r>
        <w:t>作者：史挥戈，吴腾凰著</w:t>
      </w:r>
    </w:p>
    <w:p>
      <w:r>
        <w:t>出版社：合肥：安徽文艺出版社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秦淮名艳李香君 评论地址：https://www.jiaokey.com/book/detail/11341168.html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