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  二战风云人物启示录</w:t>
      </w:r>
    </w:p>
    <w:p>
      <w:r>
        <w:t>作者：华章编著</w:t>
      </w:r>
    </w:p>
    <w:p>
      <w:r>
        <w:t>出版社：北京：金城出版社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成败  二战风云人物启示录 评论地址：https://www.jiaokey.com/book/detail/11341182.html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