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书名：李爱国课堂人体写生图稿</w:t>
      </w:r>
    </w:p>
    <w:p>
      <w:r>
        <w:t>作者：李爱国编著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李爱国课堂人体写生图稿 评论地址：https://www.jiaokey.com/book/detail/11341288.html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