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书名：长发妹  中德文对照</w:t>
      </w:r>
    </w:p>
    <w:p>
      <w:r>
        <w:t>作者：廖旭和选编；詹禾插图</w:t>
      </w:r>
    </w:p>
    <w:p>
      <w:r>
        <w:t>出版社：北京:外文出版社,2005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长发妹  中德文对照 评论地址：https://www.jiaokey.com/book/detail/11341465.html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