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书名：巴菲特的8堂投资课  当代最伟大的投资者智慧妙语</w:t>
      </w:r>
    </w:p>
    <w:p>
      <w:r>
        <w:t>作者：刘建位编著</w:t>
      </w:r>
    </w:p>
    <w:p>
      <w:r>
        <w:t>出版社：北京：民主与建设出版社</w:t>
      </w:r>
    </w:p>
    <w:p>
      <w:r>
        <w:t>出版日期：2005.01</w:t>
      </w:r>
    </w:p>
    <w:p>
      <w:r>
        <w:t>总页数：282</w:t>
      </w:r>
    </w:p>
    <w:p>
      <w:r>
        <w:t>更多请访问教客网: www.jiaokey.com</w:t>
      </w:r>
    </w:p>
    <w:p>
      <w:r>
        <w:t>巴菲特的8堂投资课  当代最伟大的投资者智慧妙语 评论地址：https://www.jiaokey.com/book/detail/11341753.html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