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品读水浒传  插图本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品读水浒传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本书出售、求购地址：https://www.jiaokey.com/book/detail/11342115.html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关键词搜索：https://www.jiaokey.com/tag/品读水浒传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