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道德哲学与社会伦理</w:t>
      </w:r>
    </w:p>
    <w:p>
      <w:r>
        <w:rPr>
          <w:rFonts w:ascii="宋体" w:hAnsi="宋体" w:eastAsia="宋体"/>
          <w:sz w:val="24"/>
        </w:rPr>
        <w:t>（意）丹瑞欧·康波斯塔著；李磊，刘玮译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道德哲学与社会伦理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（意）丹瑞欧·康波斯塔著；李磊，刘玮译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本书出售、求购地址：https://www.jiaokey.com/book/detail/11342145.html</w:t>
      </w:r>
    </w:p>
    <w:p>
      <w:r>
        <w:t>更多相关图书推荐：https://www.jiaokey.com</w:t>
      </w:r>
    </w:p>
    <w:p>
      <w:r>
        <w:t>（意）丹瑞欧·康波斯塔著；李磊，刘玮译 其他作品：https://www.jiaokey.com/tag/（意）丹瑞欧·康波斯塔著；李磊，刘玮译.html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关键词搜索：https://www.jiaokey.com/tag/道德哲学与社会伦理.html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