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书名：拆除与父母的防火墙</w:t>
      </w:r>
    </w:p>
    <w:p>
      <w:r>
        <w:t>作者：张越，周志勇著</w:t>
      </w:r>
    </w:p>
    <w:p>
      <w:r>
        <w:t>出版社：广州：广东教育出版社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拆除与父母的防火墙 评论地址：https://www.jiaokey.com/book/detail/11342148.html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