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形式显示的现象学  海德格尔早期弗莱堡文选</w:t>
      </w:r>
    </w:p>
    <w:p>
      <w:r>
        <w:rPr>
          <w:rFonts w:ascii="宋体" w:hAnsi="宋体" w:eastAsia="宋体"/>
          <w:sz w:val="24"/>
        </w:rPr>
        <w:t>（德）马丁·海德格尔著；孙周兴编译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形式显示的现象学  海德格尔早期弗莱堡文选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（德）马丁·海德格尔著；孙周兴编译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本书出售、求购地址：https://www.jiaokey.com/book/detail/11342152.html</w:t>
      </w:r>
    </w:p>
    <w:p>
      <w:r>
        <w:t>更多相关图书推荐：https://www.jiaokey.com</w:t>
      </w:r>
    </w:p>
    <w:p>
      <w:r>
        <w:t>（德）马丁·海德格尔著；孙周兴编译 其他作品：https://www.jiaokey.com/tag/（德）马丁·海德格尔著；孙周兴编译.html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关键词搜索：https://www.jiaokey.com/tag/形式显示的现象学  海德格尔早期弗莱堡文选.html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