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海德格尔与黑格尔时间思想比较研究</w:t>
      </w:r>
    </w:p>
    <w:p>
      <w:r>
        <w:rPr>
          <w:rFonts w:ascii="宋体" w:hAnsi="宋体" w:eastAsia="宋体"/>
          <w:sz w:val="24"/>
        </w:rPr>
        <w:t>柯小刚著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海德格尔与黑格尔时间思想比较研究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本书出售、求购地址：https://www.jiaokey.com/book/detail/11342154.html</w:t>
      </w:r>
    </w:p>
    <w:p>
      <w:r>
        <w:t>更多相关图书推荐：https://www.jiaokey.com</w:t>
      </w:r>
    </w:p>
    <w:p>
      <w:r>
        <w:t>柯小刚著 其他作品：https://www.jiaokey.com/tag/柯小刚著.html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关键词搜索：https://www.jiaokey.com/tag/海德格尔与黑格尔时间思想比较研究.html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