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离婚财产怎么分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离婚财产怎么分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本书出售、求购地址：https://www.jiaokey.com/book/detail/11342181.html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关键词搜索：https://www.jiaokey.com/tag/离婚财产怎么分.html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