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书名：新全球经济与发展中国家让开放起作用</w:t>
      </w:r>
    </w:p>
    <w:p>
      <w:r>
        <w:t>作者：（美）丹尼·罗德里克著；王勇译</w:t>
      </w:r>
    </w:p>
    <w:p>
      <w:r>
        <w:t>出版社：</w:t>
      </w:r>
    </w:p>
    <w:p>
      <w:r>
        <w:t>出版日期：2004.12</w:t>
      </w:r>
    </w:p>
    <w:p>
      <w:r>
        <w:t>总页数：144</w:t>
      </w:r>
    </w:p>
    <w:p>
      <w:r>
        <w:t>更多请访问教客网: www.jiaokey.com</w:t>
      </w:r>
    </w:p>
    <w:p>
      <w:r>
        <w:t>新全球经济与发展中国家让开放起作用 评论地址：https://www.jiaokey.com/book/detail/11342241.html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