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书名：应用骨科解剖学</w:t>
      </w:r>
    </w:p>
    <w:p>
      <w:r>
        <w:t>作者：唐农轩，范清宇编著</w:t>
      </w:r>
    </w:p>
    <w:p>
      <w:r>
        <w:t>出版社：世界图书出版公司西安公司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应用骨科解剖学 评论地址：https://www.jiaokey.com/book/detail/11342354.html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