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书名：人物速写局部解析</w:t>
      </w:r>
    </w:p>
    <w:p>
      <w:r>
        <w:t>作者：潘晓东，杨毅柳著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人物速写局部解析 评论地址：https://www.jiaokey.com/book/detail/11342687.html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