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孙清祥版纳风情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孙清祥版纳风情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本书出售、求购地址：https://www.jiaokey.com/book/detail/11342694.html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关键词搜索：https://www.jiaokey.com/tag/孙清祥版纳风情.html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