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书名：李晓明水墨花鸟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李晓明水墨花鸟 评论地址：https://www.jiaokey.com/book/detail/11342720.html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