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书名：洛尔迦诗歌精选</w:t>
      </w:r>
    </w:p>
    <w:p>
      <w:r>
        <w:t>作者：（西）加西亚·洛尔迦（Federico Garcia Lorca）著；马岱良，董继平译</w:t>
      </w:r>
    </w:p>
    <w:p>
      <w:r>
        <w:t>出版社：重庆：重庆出版社</w:t>
      </w:r>
    </w:p>
    <w:p>
      <w:r>
        <w:t>出版日期：2004.12</w:t>
      </w:r>
    </w:p>
    <w:p>
      <w:r>
        <w:t>总页数：161</w:t>
      </w:r>
    </w:p>
    <w:p>
      <w:r>
        <w:t>更多请访问教客网: www.jiaokey.com</w:t>
      </w:r>
    </w:p>
    <w:p>
      <w:r>
        <w:t>洛尔迦诗歌精选 评论地址：https://www.jiaokey.com/book/detail/11342936.html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