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书名：一个孤独散步者的遐想  图本</w:t>
      </w:r>
    </w:p>
    <w:p>
      <w:r>
        <w:t>作者：（法）J.J.卢梭著 巫静译</w:t>
      </w:r>
    </w:p>
    <w:p>
      <w:r>
        <w:t>出版社：长沙：湖南文艺出版社</w:t>
      </w:r>
    </w:p>
    <w:p>
      <w:r>
        <w:t>出版日期：2005.01</w:t>
      </w:r>
    </w:p>
    <w:p>
      <w:r>
        <w:t>总页数：222</w:t>
      </w:r>
    </w:p>
    <w:p>
      <w:r>
        <w:t>更多请访问教客网: www.jiaokey.com</w:t>
      </w:r>
    </w:p>
    <w:p>
      <w:r>
        <w:t>一个孤独散步者的遐想  图本 评论地址：https://www.jiaokey.com/book/detail/11342958.html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