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书名：非洲的祖鲁人</w:t>
      </w:r>
    </w:p>
    <w:p>
      <w:r>
        <w:t>作者：（南非）Nita Gleimius等著；隋荷译</w:t>
      </w:r>
    </w:p>
    <w:p>
      <w:r>
        <w:t>出版社：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非洲的祖鲁人 评论地址：https://www.jiaokey.com/book/detail/11342985.html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