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书名：丰子恺卷  第2版</w:t>
      </w:r>
    </w:p>
    <w:p>
      <w:r>
        <w:t>作者：张品兴编选</w:t>
      </w:r>
    </w:p>
    <w:p>
      <w:r>
        <w:t>出版社：西安：太白文艺出版社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丰子恺卷  第2版 评论地址：https://www.jiaokey.com/book/detail/11343062.html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