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书名：心血管系统病症药膳</w:t>
      </w:r>
    </w:p>
    <w:p>
      <w:r>
        <w:t>作者：李跃华主编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总页数：166</w:t>
      </w:r>
    </w:p>
    <w:p>
      <w:r>
        <w:t>更多请访问教客网: www.jiaokey.com</w:t>
      </w:r>
    </w:p>
    <w:p>
      <w:r>
        <w:t>心血管系统病症药膳 评论地址：https://www.jiaokey.com/book/detail/11343109.html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