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书名：国际日语水平考试及赴日留学考试一本通 国际日本语能力试验及び日本留学试验模拟问题集 III级</w:t>
      </w:r>
    </w:p>
    <w:p>
      <w:r>
        <w:t>作者：陈多友主编</w:t>
      </w:r>
    </w:p>
    <w:p>
      <w:r>
        <w:t>出版社：北京：中国对外翻译出版公司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国际日语水平考试及赴日留学考试一本通 国际日本语能力试验及び日本留学试验模拟问题集 III级 评论地址：https://www.jiaokey.com/book/detail/11343394.html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