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书名：局域网与组网实训教程</w:t>
      </w:r>
    </w:p>
    <w:p>
      <w:r>
        <w:t>作者：杜朝晖编著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局域网与组网实训教程 评论地址：https://www.jiaokey.com/book/detail/11343564.html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