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书名：本草纲目主澡  第3卷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本草纲目主澡  第3卷  上 评论地址：https://www.jiaokey.com/book/detail/11343780.html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