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书名：垦政辑覧  第4卷</w:t>
      </w:r>
    </w:p>
    <w:p>
      <w:r>
        <w:t>作者：察哈尔全区&lt;font color=Red&gt;垦&lt;/font&gt;务总局编</w:t>
      </w:r>
    </w:p>
    <w:p>
      <w:r>
        <w:t>出版社：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垦政辑覧  第4卷 评论地址：https://www.jiaokey.com/book/detail/11344230.html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