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书名：淡芭菰栽制法  种烟叶法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淡芭菰栽制法  种烟叶法 评论地址：https://www.jiaokey.com/book/detail/11344271.html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